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60542">
      <w:pPr>
        <w:ind w:left="-440" w:leftChars="-200" w:right="-598" w:rightChars="-272" w:firstLine="440" w:firstLineChars="15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ДОВІДКА</w:t>
      </w:r>
    </w:p>
    <w:p w14:paraId="273202A5">
      <w:pPr>
        <w:ind w:left="-440" w:leftChars="-200" w:right="-598" w:rightChars="-272" w:firstLine="439" w:firstLineChars="15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 невикористання у тезах доповіді інформації з обмеженим доступом</w:t>
      </w:r>
    </w:p>
    <w:p w14:paraId="32BF59CC">
      <w:pPr>
        <w:ind w:left="-440" w:leftChars="-200" w:right="-598" w:rightChars="-272" w:firstLine="439" w:firstLineChars="15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Повідомляємо, що у наукових тезах «ПСИХОЛОГО-ПЕДАГОГІЧНІ ОСОБЛИВОСТІ ПІДГОТОВКИ МАЙБУТНІХ ФАХІВЦІВ ДСНС УКРАЇНИ В УМОВАХ ВОЄННОГО СТАНУ», підготовлених авторами: Архипенком Володимиром Олексійовичем, Пасинчуком Кирилом Миколайовичем, Черненком Олександром Миколайовичем, не використано відомостей, що становлять державну, службову чи іншу інформацію з обмеженим доступом.</w:t>
      </w:r>
    </w:p>
    <w:p w14:paraId="2DBC3660">
      <w:pPr>
        <w:ind w:left="-440" w:leftChars="-200" w:right="-598" w:rightChars="-272" w:firstLine="439" w:firstLineChars="15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 тезах відсутні матеріали, які підлягають захисту відповідно до Закону України «Про державну таємницю», а також інформація, що має гриф «Для службового користування». Уся наведена інформація отримана з відкритих офіційних джерел, власних наукових досліджень та публікацій, дозволених до відкритого в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икористання.</w:t>
      </w:r>
    </w:p>
    <w:p w14:paraId="2171AC52">
      <w:pPr>
        <w:ind w:left="-440" w:leftChars="-200" w:right="-598" w:rightChars="-272" w:firstLine="439" w:firstLineChars="15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Довідку складено для подання до організаційного комітету науково-практичної конференції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“Адміністративно-правове, соціологічне та психологічне забезпечення діяльності Національної поліції України” Харьківського </w:t>
      </w:r>
      <w:r>
        <w:rPr>
          <w:rFonts w:hint="default" w:ascii="Times New Roman" w:hAnsi="Times New Roman" w:cs="Times New Roman"/>
          <w:sz w:val="28"/>
          <w:szCs w:val="28"/>
        </w:rPr>
        <w:t xml:space="preserve">Національного університету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внутрішніх справ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2FF3358D">
      <w:pPr>
        <w:ind w:left="-440" w:leftChars="-200" w:right="-598" w:rightChars="-272" w:firstLine="439" w:firstLineChars="157"/>
        <w:rPr>
          <w:rFonts w:hint="default" w:ascii="Times New Roman" w:hAnsi="Times New Roman" w:cs="Times New Roman"/>
          <w:sz w:val="28"/>
          <w:szCs w:val="28"/>
        </w:rPr>
      </w:pPr>
    </w:p>
    <w:p w14:paraId="2E42AFE7">
      <w:pPr>
        <w:ind w:left="-440" w:leftChars="-200" w:right="-598" w:rightChars="-272" w:firstLine="439" w:firstLineChars="15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Автори:</w:t>
      </w:r>
    </w:p>
    <w:p w14:paraId="57F1AE8C">
      <w:pPr>
        <w:ind w:left="-440" w:leftChars="-200" w:right="-598" w:rightChars="-272" w:firstLine="439" w:firstLineChars="15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Архипенко В. О. ____________________________</w:t>
      </w:r>
    </w:p>
    <w:p w14:paraId="46D10DA0">
      <w:pPr>
        <w:ind w:left="-440" w:leftChars="-200" w:right="-598" w:rightChars="-272" w:firstLine="439" w:firstLineChars="15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Пасинчук К. М. ____________________________</w:t>
      </w:r>
    </w:p>
    <w:p w14:paraId="7A3DC089">
      <w:pPr>
        <w:ind w:left="-440" w:leftChars="-200" w:right="-598" w:rightChars="-272" w:firstLine="439" w:firstLineChars="15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Черненко О. М. ____________________________</w:t>
      </w:r>
    </w:p>
    <w:p w14:paraId="30B7AA4E">
      <w:pPr>
        <w:ind w:left="-440" w:leftChars="-200" w:right="-598" w:rightChars="-272" w:firstLine="439" w:firstLineChars="15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Місце складання: м. Черкаси</w:t>
      </w:r>
    </w:p>
    <w:p w14:paraId="5D1914D9">
      <w:pPr>
        <w:ind w:left="-440" w:leftChars="-200" w:right="-598" w:rightChars="-272" w:firstLine="439" w:firstLineChars="15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Дата: «____» ________________ 2025 р.</w:t>
      </w:r>
    </w:p>
    <w:p w14:paraId="7A3040D7">
      <w:pPr>
        <w:ind w:left="-440" w:leftChars="-200" w:right="-598" w:rightChars="-272" w:firstLine="439" w:firstLineChars="15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Засвідчено печаткою: ____________________________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149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qFormat/>
    <w:uiPriority w:val="99"/>
    <w:pPr>
      <w:spacing w:after="120"/>
    </w:pPr>
  </w:style>
  <w:style w:type="paragraph" w:styleId="21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5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19"/>
    <w:uiPriority w:val="99"/>
  </w:style>
  <w:style w:type="character" w:customStyle="1" w:styleId="38">
    <w:name w:val="Footer Char"/>
    <w:basedOn w:val="11"/>
    <w:link w:val="26"/>
    <w:qFormat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25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20"/>
    <w:qFormat/>
    <w:uiPriority w:val="99"/>
  </w:style>
  <w:style w:type="character" w:customStyle="1" w:styleId="47">
    <w:name w:val="Body Text 2 Char"/>
    <w:basedOn w:val="11"/>
    <w:link w:val="16"/>
    <w:qFormat/>
    <w:uiPriority w:val="99"/>
  </w:style>
  <w:style w:type="character" w:customStyle="1" w:styleId="48">
    <w:name w:val="Body Text 3 Char"/>
    <w:basedOn w:val="11"/>
    <w:link w:val="30"/>
    <w:uiPriority w:val="99"/>
    <w:rPr>
      <w:sz w:val="16"/>
      <w:szCs w:val="16"/>
    </w:rPr>
  </w:style>
  <w:style w:type="character" w:customStyle="1" w:styleId="49">
    <w:name w:val="Macro Text Char"/>
    <w:basedOn w:val="11"/>
    <w:link w:val="21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Korystuvach</cp:lastModifiedBy>
  <cp:lastPrinted>2025-10-30T10:26:38Z</cp:lastPrinted>
  <dcterms:modified xsi:type="dcterms:W3CDTF">2025-10-30T10:32:04Z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A026F9CFD1C84DA884D948CB67599827_12</vt:lpwstr>
  </property>
</Properties>
</file>